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Preguntas clave para el pediatra o logopeda</w:t>
      </w:r>
    </w:p>
    <w:p>
      <w:r>
        <w:t>Lleve esta hoja a la consulta para guiar la visita y anotar las respuestas. Imprima y complete con ejemplos y fechas.</w:t>
      </w:r>
    </w:p>
    <w:p>
      <w:r>
        <w:t>- ¿Mi hijo escucha correctamente? ¿Qué pruebas auditivas recomiendan?</w:t>
      </w:r>
    </w:p>
    <w:p>
      <w:r>
        <w:t>- ¿Mis expectativas de edad para palabras y frases son razonables?</w:t>
      </w:r>
    </w:p>
    <w:p>
      <w:r>
        <w:t>- ¿Necesitamos derivación a logopedia? ¿Cuál sería el plan de evaluación y tratamiento?</w:t>
      </w:r>
    </w:p>
    <w:p>
      <w:r>
        <w:t>- ¿Hay signos en la exploración física (paladar, lengua, oídos) que puedan explicar el retraso?</w:t>
      </w:r>
    </w:p>
    <w:p>
      <w:r>
        <w:t>- ¿Qué ejercicios concretos recomiendan hacer en casa y con qué frecuencia?</w:t>
      </w:r>
    </w:p>
    <w:p>
      <w:r>
        <w:t>- ¿Cuándo deberíamos volver para revisión y cómo medir el progreso?</w:t>
      </w:r>
    </w:p>
    <w:p>
      <w:r>
        <w:br/>
        <w:t>Espacio para anotar ejemplos y palabras que dice el bebé:</w:t>
      </w:r>
    </w:p>
    <w:p>
      <w:r>
        <w:t>1. ____________________   Fecha: ________</w:t>
      </w:r>
    </w:p>
    <w:p>
      <w:r>
        <w:t>2. ____________________   Fecha: ________</w:t>
      </w:r>
    </w:p>
    <w:p>
      <w:r>
        <w:t>3. ____________________   Fecha: ________</w:t>
      </w:r>
    </w:p>
    <w:p>
      <w:r>
        <w:t>4. ____________________   Fecha: ________</w:t>
      </w:r>
    </w:p>
    <w:p>
      <w:r>
        <w:t>5. ____________________   Fecha: ________</w:t>
      </w:r>
    </w:p>
    <w:p>
      <w:r>
        <w:t>6. ____________________   Fecha: ________</w:t>
      </w:r>
    </w:p>
    <w:p>
      <w:r>
        <w:t>7. ____________________   Fecha: ________</w:t>
      </w:r>
    </w:p>
    <w:p>
      <w:r>
        <w:t>8. ____________________   Fecha: ________</w:t>
      </w:r>
    </w:p>
    <w:p>
      <w:r>
        <w:t>9. ____________________   Fecha: ________</w:t>
      </w:r>
    </w:p>
    <w:p>
      <w:r>
        <w:t>10. ____________________   Fecha: ________</w:t>
      </w:r>
    </w:p>
    <w:p>
      <w:r>
        <w:t>11. ____________________   Fecha: ________</w:t>
      </w:r>
    </w:p>
    <w:p>
      <w:r>
        <w:t>12. ____________________   Fecha: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