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Cómo fomentar el respeto entre hermanos del sexo opuesto</w:t>
      </w:r>
    </w:p>
    <w:p>
      <w:r>
        <w:t>Esta lista práctica te ayudará a promover el respeto y la armonía entre tus hijos de distinto sexo.</w:t>
      </w:r>
    </w:p>
    <w:p>
      <w:pPr>
        <w:pStyle w:val="ListNumber"/>
      </w:pPr>
      <w:r>
        <w:rPr>
          <w:b/>
        </w:rPr>
        <w:t>1. Señala las similitudes entre tus hijos</w:t>
      </w:r>
    </w:p>
    <w:p>
      <w:pPr>
        <w:pStyle w:val="ListBullet"/>
      </w:pPr>
      <w:r>
        <w:t>Observa y menciona intereses o valores que compartan para fortalecer su vínculo.</w:t>
      </w:r>
    </w:p>
    <w:p>
      <w:pPr>
        <w:pStyle w:val="ListBullet"/>
      </w:pPr>
      <w:r>
        <w:t>Hazlo en conversaciones cotidianas para que lo interioricen naturalmente.</w:t>
      </w:r>
    </w:p>
    <w:p>
      <w:pPr>
        <w:pStyle w:val="ListNumber"/>
      </w:pPr>
      <w:r>
        <w:rPr>
          <w:b/>
        </w:rPr>
        <w:t>2. Organiza actividades que todos disfruten</w:t>
      </w:r>
    </w:p>
    <w:p>
      <w:pPr>
        <w:pStyle w:val="ListBullet"/>
      </w:pPr>
      <w:r>
        <w:t>Incluye deportes, música, juegos o manualidades que puedan hacer juntos.</w:t>
      </w:r>
    </w:p>
    <w:p>
      <w:pPr>
        <w:pStyle w:val="ListBullet"/>
      </w:pPr>
      <w:r>
        <w:t>Fomenta la participación activa de todos para crear experiencias compartidas.</w:t>
      </w:r>
    </w:p>
    <w:p>
      <w:pPr>
        <w:pStyle w:val="ListNumber"/>
      </w:pPr>
      <w:r>
        <w:rPr>
          <w:b/>
        </w:rPr>
        <w:t>3. Usa un lenguaje respetuoso y sin estereotipos</w:t>
      </w:r>
    </w:p>
    <w:p>
      <w:pPr>
        <w:pStyle w:val="ListBullet"/>
      </w:pPr>
      <w:r>
        <w:t>Evita generalizaciones negativas sobre niños o niñas.</w:t>
      </w:r>
    </w:p>
    <w:p>
      <w:pPr>
        <w:pStyle w:val="ListBullet"/>
      </w:pPr>
      <w:r>
        <w:t>Modela un discurso positivo y respetuoso hacia ambos géneros.</w:t>
      </w:r>
    </w:p>
    <w:p>
      <w:pPr>
        <w:pStyle w:val="ListNumber"/>
      </w:pPr>
      <w:r>
        <w:rPr>
          <w:b/>
        </w:rPr>
        <w:t>4. Fomenta amistades con niños y niñas</w:t>
      </w:r>
    </w:p>
    <w:p>
      <w:pPr>
        <w:pStyle w:val="ListBullet"/>
      </w:pPr>
      <w:r>
        <w:t>Anima a tus hijos a socializar con niños de ambos sexos.</w:t>
      </w:r>
    </w:p>
    <w:p>
      <w:pPr>
        <w:pStyle w:val="ListBullet"/>
      </w:pPr>
      <w:r>
        <w:t>Apoya amistades diversas y de calidad para ampliar su perspectiva social.</w:t>
      </w:r>
    </w:p>
    <w:p>
      <w:pPr>
        <w:pStyle w:val="ListNumber"/>
      </w:pPr>
      <w:r>
        <w:rPr>
          <w:b/>
        </w:rPr>
        <w:t>5. Dedica tiempo a enseñar respeto y empatía</w:t>
      </w:r>
    </w:p>
    <w:p>
      <w:pPr>
        <w:pStyle w:val="ListBullet"/>
      </w:pPr>
      <w:r>
        <w:t>Habla con tus hijos sobre la importancia del respeto mutuo.</w:t>
      </w:r>
    </w:p>
    <w:p>
      <w:pPr>
        <w:pStyle w:val="ListBullet"/>
      </w:pPr>
      <w:r>
        <w:t>Refuerza valores con ejemplos y conversaciones frecuentes.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