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paso a paso: Apoyo emocional para niños pequeños con estrés</w:t>
      </w:r>
    </w:p>
    <w:p>
      <w:r>
        <w:t>Guía paso a paso: Apoyo emocional para niños pequeños con estrés</w:t>
      </w:r>
    </w:p>
    <w:p/>
    <w:p>
      <w:r>
        <w:t>Paso 1: Reconoce las señales de estrés en tu hijo.</w:t>
      </w:r>
    </w:p>
    <w:p>
      <w:r>
        <w:t>Paso 2: Crea un ambiente seguro y estable en casa.</w:t>
      </w:r>
    </w:p>
    <w:p>
      <w:r>
        <w:t>Paso 3: Establece rutinas claras para comidas, sueño y juego.</w:t>
      </w:r>
    </w:p>
    <w:p>
      <w:r>
        <w:t>Paso 4: Dedica tiempo diario para juegos y actividades relajantes.</w:t>
      </w:r>
    </w:p>
    <w:p>
      <w:r>
        <w:t>Paso 5: Habla con tu hijo sobre sus emociones usando un lenguaje sencillo.</w:t>
      </w:r>
    </w:p>
    <w:p>
      <w:r>
        <w:t>Paso 6: Refuerza su autoestima con elogios y apoyo positivo.</w:t>
      </w:r>
    </w:p>
    <w:p>
      <w:r>
        <w:t>Paso 7: Evita castigos severos o situaciones que aumenten su ansiedad.</w:t>
      </w:r>
    </w:p>
    <w:p>
      <w:r>
        <w:t>Paso 8: Mantente atento a cambios en su comportamiento y busca ayuda profesional si es necesario.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