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Guía rápida – Comunica con claridad en 3 minutos</w:t>
      </w:r>
    </w:p>
    <w:p>
      <w:pPr>
        <w:jc w:val="center"/>
      </w:pPr>
      <w:r>
        <w:t>Objetivo: que tu mensaje se entienda a la primera, sin vueltas ni tensiones. Úsalo en reuniones, email o WhatsApp.</w:t>
      </w:r>
    </w:p>
    <w:p>
      <w:r>
        <w:rPr>
          <w:b/>
          <w:sz w:val="26"/>
        </w:rPr>
        <w:t>1) Define tu objetivo en una sola frase</w:t>
      </w:r>
    </w:p>
    <w:p>
      <w:r>
        <w:t>Fórmula rápida: “Necesito [resultado] para [impacto/razón] antes de [plazo].”</w:t>
      </w:r>
    </w:p>
    <w:p>
      <w:r>
        <w:t>Ejemplos:</w:t>
      </w:r>
    </w:p>
    <w:p>
      <w:r>
        <w:t>• Necesito el informe final para enviar presupuesto hoy a las 17:00.</w:t>
      </w:r>
    </w:p>
    <w:p>
      <w:r>
        <w:t>• Necesito la talla del uniforme para cerrar el pedido mañana.</w:t>
      </w:r>
    </w:p>
    <w:p>
      <w:r>
        <w:rPr>
          <w:b/>
          <w:sz w:val="26"/>
        </w:rPr>
        <w:t>Escribe tu objetivo: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rPr>
          <w:b/>
          <w:sz w:val="26"/>
        </w:rPr>
        <w:t>2) Describe hechos, no personas</w:t>
      </w:r>
    </w:p>
    <w:p>
      <w:r>
        <w:t>Evita juicios. Usa datos con fecha/hora.</w:t>
      </w:r>
    </w:p>
    <w:p>
      <w:r>
        <w:t>Ejemplo: El martes y jueves las entregas llegaron 20 minutos tarde.</w:t>
      </w:r>
    </w:p>
    <w:p>
      <w:r>
        <w:rPr>
          <w:b/>
          <w:sz w:val="26"/>
        </w:rPr>
        <w:t>Hecho observable:</w:t>
      </w:r>
    </w:p>
    <w:p>
      <w:r>
        <w:t>______________________________________________</w:t>
      </w:r>
    </w:p>
    <w:p>
      <w:r>
        <w:rPr>
          <w:b/>
          <w:sz w:val="26"/>
        </w:rPr>
        <w:t>3) Explica el impacto en una línea</w:t>
      </w:r>
    </w:p>
    <w:p>
      <w:r>
        <w:t>Ejemplo: Esto retrasó la respuesta al cliente y la producción 24 h.</w:t>
      </w:r>
    </w:p>
    <w:p>
      <w:r>
        <w:rPr>
          <w:b/>
          <w:sz w:val="26"/>
        </w:rPr>
        <w:t>Impacto:</w:t>
      </w:r>
    </w:p>
    <w:p>
      <w:r>
        <w:t>______________________________________________</w:t>
      </w:r>
    </w:p>
    <w:p>
      <w:r>
        <w:rPr>
          <w:b/>
          <w:sz w:val="26"/>
        </w:rPr>
        <w:t>4) Haz la solicitud concreta</w:t>
      </w:r>
    </w:p>
    <w:p>
      <w:r>
        <w:t>Ejemplo: A partir de hoy, confirmemos entrega antes de las 10:00.</w:t>
      </w:r>
    </w:p>
    <w:p>
      <w:r>
        <w:t>Formato S.P.P. (Solicitud + Plazo + Plan B):</w:t>
      </w:r>
    </w:p>
    <w:p>
      <w:r>
        <w:t>Solicito versión final hoy 17:00; si no llegamos, avance 16:30 y replanificamos.</w:t>
      </w:r>
    </w:p>
    <w:p>
      <w:r>
        <w:rPr>
          <w:b/>
          <w:sz w:val="26"/>
        </w:rPr>
        <w:t>Solicitud:</w:t>
      </w:r>
    </w:p>
    <w:p>
      <w:r>
        <w:t>______________________________________________</w:t>
      </w:r>
    </w:p>
    <w:p>
      <w:r>
        <w:rPr>
          <w:b/>
          <w:sz w:val="26"/>
        </w:rPr>
        <w:t>Plazo:</w:t>
      </w:r>
    </w:p>
    <w:p>
      <w:r>
        <w:t>______________________________________________</w:t>
      </w:r>
    </w:p>
    <w:p>
      <w:r>
        <w:rPr>
          <w:b/>
          <w:sz w:val="26"/>
        </w:rPr>
        <w:t>Plan B:</w:t>
      </w:r>
    </w:p>
    <w:p>
      <w:r>
        <w:t>______________________________________________</w:t>
      </w:r>
    </w:p>
    <w:p>
      <w:r>
        <w:rPr>
          <w:b/>
          <w:sz w:val="26"/>
        </w:rPr>
        <w:t>5) Ofrece 1–2 alternativas válidas</w:t>
      </w:r>
    </w:p>
    <w:p>
      <w:r>
        <w:t>Opción A: avance hoy 16:30. | Opción B: versión final mañana 9:00.</w:t>
      </w:r>
    </w:p>
    <w:p>
      <w:r>
        <w:rPr>
          <w:b/>
          <w:sz w:val="26"/>
        </w:rPr>
        <w:t>Alternativa A:</w:t>
      </w:r>
    </w:p>
    <w:p>
      <w:r>
        <w:t>______________________________________________</w:t>
      </w:r>
    </w:p>
    <w:p>
      <w:r>
        <w:rPr>
          <w:b/>
          <w:sz w:val="26"/>
        </w:rPr>
        <w:t>Alternativa B:</w:t>
      </w:r>
    </w:p>
    <w:p>
      <w:r>
        <w:t>______________________________________________</w:t>
      </w:r>
    </w:p>
    <w:p>
      <w:r>
        <w:rPr>
          <w:b/>
          <w:sz w:val="26"/>
        </w:rPr>
        <w:t>6) Pide confirmación explícita</w:t>
      </w:r>
    </w:p>
    <w:p>
      <w:r>
        <w:t>¿Confirmas opción A o B? Responde con A o B en este chat.</w:t>
      </w:r>
    </w:p>
    <w:p>
      <w:r>
        <w:rPr>
          <w:b/>
          <w:sz w:val="26"/>
        </w:rPr>
        <w:t>Confirmación:</w:t>
      </w:r>
    </w:p>
    <w:p>
      <w:r>
        <w:t>______________________________________________</w:t>
      </w:r>
    </w:p>
    <w:p>
      <w:r>
        <w:rPr>
          <w:b/>
          <w:sz w:val="26"/>
        </w:rPr>
        <w:t>7) Documenta y da seguimiento (30 segundos)</w:t>
      </w:r>
    </w:p>
    <w:p>
      <w:r>
        <w:t>Nota breve con quién, qué, cuándo. Pon recordatorio en calendario o mensaje fijado.</w:t>
      </w:r>
    </w:p>
    <w:p>
      <w:r>
        <w:t>Ejemplo de cierre: Queda así: hoy 16:30 avance; mañana 9:00 versión final. Revisamos 9:15.</w:t>
      </w:r>
    </w:p>
    <w:p>
      <w:r>
        <w:rPr>
          <w:sz w:val="22"/>
        </w:rPr>
        <w:t>☐ Anoté el acuerdo en 3 líneas</w:t>
      </w:r>
    </w:p>
    <w:p>
      <w:r>
        <w:rPr>
          <w:sz w:val="22"/>
        </w:rPr>
        <w:t>☐ Puse recordatorio en calendario/WhatsApp</w:t>
      </w:r>
    </w:p>
    <w:p>
      <w:r>
        <w:rPr>
          <w:b/>
          <w:sz w:val="26"/>
        </w:rPr>
        <w:t>Plantillas listas para copiar/pegar</w:t>
      </w:r>
    </w:p>
    <w:p>
      <w:r>
        <w:t>Mensaje claro en 30 segundos:</w:t>
      </w:r>
    </w:p>
    <w:p>
      <w:r>
        <w:t>Hecho: “Cuando [X] ocurrió [Y]…”</w:t>
      </w:r>
    </w:p>
    <w:p>
      <w:r>
        <w:t>Impacto: “…provocó [Z]…”</w:t>
      </w:r>
    </w:p>
    <w:p>
      <w:r>
        <w:t>Solicitud: “…necesito [resultado] antes de [hora/fecha].”</w:t>
      </w:r>
    </w:p>
    <w:p>
      <w:r>
        <w:t>Alternativas: “Podemos A [opción] o B [opción].”</w:t>
      </w:r>
    </w:p>
    <w:p>
      <w:r>
        <w:t>Cierre: “¿Confirmas A o B?”</w:t>
      </w:r>
    </w:p>
    <w:p>
      <w:r>
        <w:rPr>
          <w:b/>
          <w:sz w:val="26"/>
        </w:rPr>
        <w:t>“No” asertivo con alternativa</w:t>
      </w:r>
    </w:p>
    <w:p>
      <w:r>
        <w:t>Gracias por contar conmigo. Hoy no puedo asumirlo. Puedo el [día] a las [hora] con este alcance: [X]. ¿Te encaja?</w:t>
      </w:r>
    </w:p>
    <w:p>
      <w:r>
        <w:rPr>
          <w:b/>
          <w:sz w:val="26"/>
        </w:rPr>
        <w:t>Recordatorio respetuoso</w:t>
      </w:r>
    </w:p>
    <w:p>
      <w:r>
        <w:t>Recuerdo el acuerdo: [tarea] hoy [hora]. Si hay bloqueo, avísame antes de [hora] para ajustar.</w:t>
      </w:r>
    </w:p>
    <w:p>
      <w:r>
        <w:rPr>
          <w:b/>
          <w:sz w:val="26"/>
        </w:rPr>
        <w:t>Mini‑checklist de 20 segundos</w:t>
      </w:r>
    </w:p>
    <w:p>
      <w:r>
        <w:rPr>
          <w:sz w:val="22"/>
        </w:rPr>
        <w:t>☐ Mi objetivo cabe en una frase</w:t>
      </w:r>
    </w:p>
    <w:p>
      <w:r>
        <w:rPr>
          <w:sz w:val="22"/>
        </w:rPr>
        <w:t>☐ Uso hechos con fechas/números, sin etiquetas</w:t>
      </w:r>
    </w:p>
    <w:p>
      <w:r>
        <w:rPr>
          <w:sz w:val="22"/>
        </w:rPr>
        <w:t>☐ Impacto concreto en una línea</w:t>
      </w:r>
    </w:p>
    <w:p>
      <w:r>
        <w:rPr>
          <w:sz w:val="22"/>
        </w:rPr>
        <w:t>☐ Solicitud con plazo y plan B</w:t>
      </w:r>
    </w:p>
    <w:p>
      <w:r>
        <w:rPr>
          <w:sz w:val="22"/>
        </w:rPr>
        <w:t>☐ Incluí alternativas (A/B)</w:t>
      </w:r>
    </w:p>
    <w:p>
      <w:r>
        <w:rPr>
          <w:sz w:val="22"/>
        </w:rPr>
        <w:t>☐ Pedí confirmación y dejé nota breve</w:t>
      </w:r>
    </w:p>
    <w:p>
      <w:r>
        <w:rPr>
          <w:b/>
          <w:sz w:val="26"/>
        </w:rPr>
        <w:t>Notas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rPr>
          <w:i/>
          <w:sz w:val="18"/>
        </w:rPr>
        <w:t>Plaza Family · Comunicación efectiva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