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De idea a acción en 7 pasos</w:t>
      </w:r>
    </w:p>
    <w:p/>
    <w:p>
      <w:r>
        <w:rPr>
          <w:sz w:val="22"/>
        </w:rPr>
        <w:t>☐ Idea en una frase y cambio esperado.</w:t>
      </w:r>
    </w:p>
    <w:p>
      <w:r>
        <w:rPr>
          <w:sz w:val="22"/>
        </w:rPr>
        <w:t>☐ Métrica de éxito (cómo sabrás que funciona).</w:t>
      </w:r>
    </w:p>
    <w:p>
      <w:r>
        <w:rPr>
          <w:sz w:val="22"/>
        </w:rPr>
        <w:t>☐ Investigación breve (60‑90 min): hallazgos clave.</w:t>
      </w:r>
    </w:p>
    <w:p>
      <w:r>
        <w:rPr>
          <w:sz w:val="22"/>
        </w:rPr>
        <w:t>☐ Plan piloto: alcance, responsable, fecha.</w:t>
      </w:r>
    </w:p>
    <w:p>
      <w:r>
        <w:rPr>
          <w:sz w:val="22"/>
        </w:rPr>
        <w:t>☐ Recursos y riesgos (y cómo mitigarlos).</w:t>
      </w:r>
    </w:p>
    <w:p>
      <w:r>
        <w:rPr>
          <w:sz w:val="22"/>
        </w:rPr>
        <w:t>☐ Ejecución: bloqueos, decisiones, avances.</w:t>
      </w:r>
    </w:p>
    <w:p>
      <w:r>
        <w:rPr>
          <w:sz w:val="22"/>
        </w:rPr>
        <w:t>☐ Revisión: aprendizajes, siguiente paso.</w:t>
      </w:r>
    </w:p>
    <w:p/>
    <w:p>
      <w:r>
        <w:rPr>
          <w:b/>
          <w:sz w:val="26"/>
        </w:rPr>
        <w:t>Métricas sugeridas</w:t>
      </w:r>
    </w:p>
    <w:p>
      <w:r>
        <w:rPr>
          <w:sz w:val="22"/>
        </w:rPr>
        <w:t>• Tiempo ahorrado o mejorado.</w:t>
      </w:r>
    </w:p>
    <w:p>
      <w:r>
        <w:rPr>
          <w:sz w:val="22"/>
        </w:rPr>
        <w:t>• Satisfacción del grupo/equipo (1‑5).</w:t>
      </w:r>
    </w:p>
    <w:p>
      <w:r>
        <w:rPr>
          <w:sz w:val="22"/>
        </w:rPr>
        <w:t>• Cumplimiento de entregables (%).</w:t>
      </w:r>
    </w:p>
    <w:p/>
    <w:p>
      <w:r>
        <w:rPr>
          <w:b/>
          <w:sz w:val="24"/>
        </w:rPr>
        <w:t>Notas y observaciones: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