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2"/>
        </w:rPr>
        <w:t>Checklist descargable: sesión de juegos de liderazgo (60 minutos)</w:t>
      </w:r>
    </w:p>
    <w:p>
      <w:r>
        <w:t>Título: Sesión 60 min – Juegos de liderazgo</w:t>
      </w:r>
    </w:p>
    <w:p>
      <w:pPr>
        <w:spacing w:before="200" w:after="40"/>
      </w:pPr>
      <w:r>
        <w:rPr>
          <w:b/>
          <w:sz w:val="24"/>
        </w:rPr>
        <w:t>Preparación</w:t>
      </w:r>
    </w:p>
    <w:p>
      <w:pPr>
        <w:ind w:left="283"/>
      </w:pPr>
      <w:r>
        <w:t>☐ Selecciona 2 juegos según edad y objetivo</w:t>
      </w:r>
    </w:p>
    <w:p>
      <w:pPr>
        <w:ind w:left="283"/>
      </w:pPr>
      <w:r>
        <w:t>☐ Materiales listos y espacio despejado</w:t>
      </w:r>
    </w:p>
    <w:p>
      <w:pPr>
        <w:ind w:left="283"/>
      </w:pPr>
      <w:r>
        <w:t>☐ Define roles: facilitador, cronometrista, observador</w:t>
      </w:r>
    </w:p>
    <w:p>
      <w:pPr>
        <w:spacing w:before="200" w:after="40"/>
      </w:pPr>
      <w:r>
        <w:rPr>
          <w:b/>
          <w:sz w:val="24"/>
        </w:rPr>
        <w:t>Ejecución</w:t>
      </w:r>
    </w:p>
    <w:p>
      <w:pPr>
        <w:ind w:left="283"/>
      </w:pPr>
      <w:r>
        <w:t>☐ Juego 1 (15–20 min) + debrief 3 min</w:t>
      </w:r>
    </w:p>
    <w:p>
      <w:pPr>
        <w:ind w:left="283"/>
      </w:pPr>
      <w:r>
        <w:t>☐ Juego 2 (15–20 min) + debrief 3 min</w:t>
      </w:r>
    </w:p>
    <w:p>
      <w:pPr>
        <w:spacing w:before="200" w:after="40"/>
      </w:pPr>
      <w:r>
        <w:rPr>
          <w:b/>
          <w:sz w:val="24"/>
        </w:rPr>
        <w:t>Cierre</w:t>
      </w:r>
    </w:p>
    <w:p>
      <w:pPr>
        <w:ind w:left="283"/>
      </w:pPr>
      <w:r>
        <w:t>☐ Reconocer 3 comportamientos positivos</w:t>
      </w:r>
    </w:p>
    <w:p>
      <w:pPr>
        <w:ind w:left="283"/>
      </w:pPr>
      <w:r>
        <w:t>☐ Un acuerdo para “probar esta semana”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