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A1A"/>
          <w:sz w:val="40"/>
        </w:rPr>
        <w:t>Checklist: Ensayo de oratoria en 10 minutos</w:t>
      </w:r>
    </w:p>
    <w:p>
      <w:r>
        <w:rPr>
          <w:i/>
        </w:rPr>
        <w:t>Plantilla rápida para preparar y pulir tu presentación</w:t>
      </w:r>
    </w:p>
    <w:p>
      <w:r>
        <w:rPr>
          <w:b/>
          <w:sz w:val="24"/>
        </w:rPr>
        <w:t>Objetivo del discurso (qué cambio quiero lograr):</w:t>
      </w:r>
    </w:p>
    <w:p>
      <w:r>
        <w:rPr>
          <w:i/>
          <w:color w:val="5A5A5A"/>
        </w:rPr>
        <w:t>Ej.: que adopten un nuevo proceso, que aprueben un piloto, que entiendan un riesgo.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Audiencia y contexto (nivel, tiempo, canal):</w:t>
      </w:r>
    </w:p>
    <w:p>
      <w:r>
        <w:rPr>
          <w:i/>
          <w:color w:val="5A5A5A"/>
        </w:rPr>
        <w:t>Define quién te escucha, cuánto dura y si es presencial/online.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Apertura (1 frase memorística):</w:t>
      </w:r>
    </w:p>
    <w:p>
      <w:r>
        <w:rPr>
          <w:i/>
          <w:color w:val="5A5A5A"/>
        </w:rPr>
        <w:t>Escribe la primera frase exacta; corta, clara y con beneficio.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3 ideas clave + ejemplo/dato:</w:t>
      </w:r>
    </w:p>
    <w:p>
      <w:r>
        <w:rPr>
          <w:i/>
          <w:color w:val="5A5A5A"/>
        </w:rPr>
        <w:t>Enumera las 3 ideas con un ejemplo, dato o mini-historia por cada una.</w:t>
      </w:r>
    </w:p>
    <w:p>
      <w:r>
        <w:t xml:space="preserve">1) Idea clave + ejemplo/dato: </w:t>
      </w:r>
    </w:p>
    <w:p>
      <w:r>
        <w:t xml:space="preserve">2) Idea clave + ejemplo/dato: </w:t>
      </w:r>
    </w:p>
    <w:p>
      <w:r>
        <w:t xml:space="preserve">3) Idea clave + ejemplo/dato: </w:t>
      </w:r>
    </w:p>
    <w:p>
      <w:r>
        <w:rPr>
          <w:b/>
          <w:sz w:val="24"/>
        </w:rPr>
        <w:t>Cierre SIE (siguiente paso, impacto, expectativas):</w:t>
      </w:r>
    </w:p>
    <w:p>
      <w:r>
        <w:rPr>
          <w:i/>
          <w:color w:val="5A5A5A"/>
        </w:rPr>
        <w:t>Define acción concreta, resultado esperado y qué esperas de la audiencia.</w:t>
      </w:r>
    </w:p>
    <w:p>
      <w:r>
        <w:t xml:space="preserve">Siguiente paso: </w:t>
      </w:r>
    </w:p>
    <w:p>
      <w:r>
        <w:t xml:space="preserve">Impacto esperado: </w:t>
      </w:r>
    </w:p>
    <w:p>
      <w:r>
        <w:t xml:space="preserve">Expectativas a la audiencia: </w:t>
      </w:r>
    </w:p>
    <w:p>
      <w:r>
        <w:rPr>
          <w:b/>
          <w:sz w:val="24"/>
        </w:rPr>
        <w:t>Señales a vigilar (voz, pausas, mirada, manos):</w:t>
      </w:r>
    </w:p>
    <w:p>
      <w:r>
        <w:rPr>
          <w:i/>
          <w:color w:val="5A5A5A"/>
        </w:rPr>
        <w:t>Elige 1 señal para mejorar hoy y 1 que ya haces bien.</w:t>
      </w:r>
    </w:p>
    <w:p>
      <w:r>
        <w:t xml:space="preserve">Señal a mejorar: </w:t>
      </w:r>
    </w:p>
    <w:p>
      <w:r>
        <w:t xml:space="preserve">Señal a mantener: </w:t>
      </w:r>
    </w:p>
    <w:p>
      <w:r>
        <w:rPr>
          <w:b/>
          <w:sz w:val="24"/>
        </w:rPr>
        <w:t>Feedback de un observador (2 puntos fuertes, 1 mejora):</w:t>
      </w:r>
    </w:p>
    <w:p>
      <w:r>
        <w:rPr>
          <w:i/>
          <w:color w:val="5A5A5A"/>
        </w:rPr>
        <w:t>Pide ejemplos concretos. Usa la grabación si es posible.</w:t>
      </w:r>
    </w:p>
    <w:p>
      <w:r>
        <w:t xml:space="preserve">Punto fuerte 1: </w:t>
      </w:r>
    </w:p>
    <w:p>
      <w:r>
        <w:t xml:space="preserve">Punto fuerte 2: </w:t>
      </w:r>
    </w:p>
    <w:p>
      <w:r>
        <w:t xml:space="preserve">Mejora prioritaria: </w:t>
      </w:r>
    </w:p>
    <w:p>
      <w:r>
        <w:rPr>
          <w:b/>
          <w:sz w:val="24"/>
        </w:rPr>
        <w:t>Fecha del siguiente ensayo:</w:t>
      </w:r>
    </w:p>
    <w:p>
      <w:r>
        <w:t xml:space="preserve">Fecha: </w:t>
      </w:r>
      <w:r>
        <w:t>………………………………………………………………………………………………………………………………………………………………</w:t>
      </w:r>
    </w:p>
    <w:p/>
    <w:p>
      <w:r>
        <w:rPr>
          <w:i/>
        </w:rPr>
        <w:t>Tip: cronometra y ajusta a ±10%; practica apertura y cierre tres veces.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