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40"/>
        </w:rPr>
        <w:t>Checklist Diario: 8 Abrazos para tus Hijos</w:t>
      </w:r>
    </w:p>
    <w:p>
      <w:pPr>
        <w:jc w:val="center"/>
      </w:pPr>
      <w:r>
        <w:rPr>
          <w:i/>
          <w:sz w:val="22"/>
        </w:rPr>
        <w:t>Objetivo: mínimo 8 abrazos al día para reforzar vínculo, autoestima y salud emocional</w:t>
      </w:r>
    </w:p>
    <w:p>
      <w:r>
        <w:t xml:space="preserve">Fecha: ______________________   </w:t>
      </w:r>
      <w:r>
        <w:t>Familia: ________________________________</w:t>
      </w:r>
    </w:p>
    <w:p/>
    <w:p>
      <w:r>
        <w:rPr>
          <w:b/>
        </w:rPr>
        <w:t xml:space="preserve">Beneficios clave: </w:t>
      </w:r>
      <w:r>
        <w:t>liberación de oxitocina, reducción del estrés, refuerzo del vínculo y apoyo a la salud emocional.</w:t>
      </w:r>
    </w:p>
    <w:p/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4535"/>
          </w:tcPr>
          <w:p>
            <w:r>
              <w:t>Momento del día</w:t>
            </w:r>
          </w:p>
        </w:tc>
        <w:tc>
          <w:tcPr>
            <w:tcW w:type="dxa" w:w="1134"/>
          </w:tcPr>
          <w:p>
            <w:r>
              <w:t>Hecho</w:t>
            </w:r>
          </w:p>
        </w:tc>
        <w:tc>
          <w:tcPr>
            <w:tcW w:type="dxa" w:w="3969"/>
          </w:tcPr>
          <w:p>
            <w:r>
              <w:t>Comentarios / Notas</w:t>
            </w:r>
          </w:p>
        </w:tc>
      </w:tr>
      <w:tr>
        <w:tc>
          <w:tcPr>
            <w:tcW w:type="dxa" w:w="4535"/>
          </w:tcPr>
          <w:p>
            <w:r>
              <w:t>1. Al despertar</w:t>
            </w:r>
          </w:p>
        </w:tc>
        <w:tc>
          <w:tcPr>
            <w:tcW w:type="dxa" w:w="1134"/>
          </w:tcPr>
          <w:p>
            <w:r>
              <w:t>☐</w:t>
            </w:r>
          </w:p>
        </w:tc>
        <w:tc>
          <w:tcPr>
            <w:tcW w:type="dxa" w:w="3969"/>
          </w:tcPr>
          <w:p>
            <w:r/>
          </w:p>
        </w:tc>
      </w:tr>
      <w:tr>
        <w:tc>
          <w:tcPr>
            <w:tcW w:type="dxa" w:w="4535"/>
          </w:tcPr>
          <w:p>
            <w:r>
              <w:t>2. Despedida antes del colegio</w:t>
            </w:r>
          </w:p>
        </w:tc>
        <w:tc>
          <w:tcPr>
            <w:tcW w:type="dxa" w:w="1134"/>
          </w:tcPr>
          <w:p>
            <w:r>
              <w:t>☐</w:t>
            </w:r>
          </w:p>
        </w:tc>
        <w:tc>
          <w:tcPr>
            <w:tcW w:type="dxa" w:w="3969"/>
          </w:tcPr>
          <w:p>
            <w:r/>
          </w:p>
        </w:tc>
      </w:tr>
      <w:tr>
        <w:tc>
          <w:tcPr>
            <w:tcW w:type="dxa" w:w="4535"/>
          </w:tcPr>
          <w:p>
            <w:r>
              <w:t>3. Reencuentro después del colegio</w:t>
            </w:r>
          </w:p>
        </w:tc>
        <w:tc>
          <w:tcPr>
            <w:tcW w:type="dxa" w:w="1134"/>
          </w:tcPr>
          <w:p>
            <w:r>
              <w:t>☐</w:t>
            </w:r>
          </w:p>
        </w:tc>
        <w:tc>
          <w:tcPr>
            <w:tcW w:type="dxa" w:w="3969"/>
          </w:tcPr>
          <w:p>
            <w:r/>
          </w:p>
        </w:tc>
      </w:tr>
      <w:tr>
        <w:tc>
          <w:tcPr>
            <w:tcW w:type="dxa" w:w="4535"/>
          </w:tcPr>
          <w:p>
            <w:r>
              <w:t>4. Durante actividad tranquila (leer, sofá, TV)</w:t>
            </w:r>
          </w:p>
        </w:tc>
        <w:tc>
          <w:tcPr>
            <w:tcW w:type="dxa" w:w="1134"/>
          </w:tcPr>
          <w:p>
            <w:r>
              <w:t>☐</w:t>
            </w:r>
          </w:p>
        </w:tc>
        <w:tc>
          <w:tcPr>
            <w:tcW w:type="dxa" w:w="3969"/>
          </w:tcPr>
          <w:p>
            <w:r/>
          </w:p>
        </w:tc>
      </w:tr>
      <w:tr>
        <w:tc>
          <w:tcPr>
            <w:tcW w:type="dxa" w:w="4535"/>
          </w:tcPr>
          <w:p>
            <w:r>
              <w:t>5. Al resolver un conflicto o pelea</w:t>
            </w:r>
          </w:p>
        </w:tc>
        <w:tc>
          <w:tcPr>
            <w:tcW w:type="dxa" w:w="1134"/>
          </w:tcPr>
          <w:p>
            <w:r>
              <w:t>☐</w:t>
            </w:r>
          </w:p>
        </w:tc>
        <w:tc>
          <w:tcPr>
            <w:tcW w:type="dxa" w:w="3969"/>
          </w:tcPr>
          <w:p>
            <w:r/>
          </w:p>
        </w:tc>
      </w:tr>
      <w:tr>
        <w:tc>
          <w:tcPr>
            <w:tcW w:type="dxa" w:w="4535"/>
          </w:tcPr>
          <w:p>
            <w:r>
              <w:t>6. Un abrazo espontáneo en el día</w:t>
            </w:r>
          </w:p>
        </w:tc>
        <w:tc>
          <w:tcPr>
            <w:tcW w:type="dxa" w:w="1134"/>
          </w:tcPr>
          <w:p>
            <w:r>
              <w:t>☐</w:t>
            </w:r>
          </w:p>
        </w:tc>
        <w:tc>
          <w:tcPr>
            <w:tcW w:type="dxa" w:w="3969"/>
          </w:tcPr>
          <w:p>
            <w:r/>
          </w:p>
        </w:tc>
      </w:tr>
      <w:tr>
        <w:tc>
          <w:tcPr>
            <w:tcW w:type="dxa" w:w="4535"/>
          </w:tcPr>
          <w:p>
            <w:r>
              <w:t>7. Antes de dormir</w:t>
            </w:r>
          </w:p>
        </w:tc>
        <w:tc>
          <w:tcPr>
            <w:tcW w:type="dxa" w:w="1134"/>
          </w:tcPr>
          <w:p>
            <w:r>
              <w:t>☐</w:t>
            </w:r>
          </w:p>
        </w:tc>
        <w:tc>
          <w:tcPr>
            <w:tcW w:type="dxa" w:w="3969"/>
          </w:tcPr>
          <w:p>
            <w:r/>
          </w:p>
        </w:tc>
      </w:tr>
      <w:tr>
        <w:tc>
          <w:tcPr>
            <w:tcW w:type="dxa" w:w="4535"/>
          </w:tcPr>
          <w:p>
            <w:r>
              <w:t>8. Bonus: un abrazo sorpresa</w:t>
            </w:r>
          </w:p>
        </w:tc>
        <w:tc>
          <w:tcPr>
            <w:tcW w:type="dxa" w:w="1134"/>
          </w:tcPr>
          <w:p>
            <w:r>
              <w:t>☐</w:t>
            </w:r>
          </w:p>
        </w:tc>
        <w:tc>
          <w:tcPr>
            <w:tcW w:type="dxa" w:w="3969"/>
          </w:tcPr>
          <w:p>
            <w:r/>
          </w:p>
        </w:tc>
      </w:tr>
    </w:tbl>
    <w:p/>
    <w:p>
      <w:r>
        <w:rPr>
          <w:i/>
        </w:rPr>
        <w:t>Consejo: imprime este checklist y colócalo en un lugar visible. Cada abrazo marcado es un recordatorio del amor compartido.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