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Cómo ayudar a tu hijo a hacer y mantener amigos</w:t>
      </w:r>
    </w:p>
    <w:p>
      <w:r>
        <w:t>Instrucciones claras para padres y cuidadores para fomentar habilidades sociales y amistades en niños.</w:t>
      </w:r>
    </w:p>
    <w:p>
      <w:pPr>
        <w:pStyle w:val="Heading2"/>
      </w:pPr>
      <w:r>
        <w:t>Pasos para fomentar habilidades sociales y amistades:</w:t>
      </w:r>
    </w:p>
    <w:p>
      <w:r>
        <w:t>1. Enseñar habilidades sociales básicas como saludar y compartir.</w:t>
      </w:r>
    </w:p>
    <w:p>
      <w:r>
        <w:t>2. Observar y conocer a los compañeros de juego de tu hijo.</w:t>
      </w:r>
    </w:p>
    <w:p>
      <w:r>
        <w:t>3. Organizar citas de juego con pocos niños para facilitar la interacción.</w:t>
      </w:r>
    </w:p>
    <w:p>
      <w:r>
        <w:t>4. Preparar juguetes y actividades que promuevan el juego conjunto.</w:t>
      </w:r>
    </w:p>
    <w:p>
      <w:r>
        <w:t>5. Modelar y reforzar comportamientos sociales positivos.</w:t>
      </w:r>
    </w:p>
    <w:p>
      <w:r>
        <w:t>6. Celebrar los éxitos sociales y apoyar en dificultades.</w:t>
      </w:r>
    </w:p>
    <w:p>
      <w:r>
        <w:t>7. Fomentar la empatía y el respeto en el hogar.</w:t>
      </w:r>
    </w:p>
    <w:p>
      <w:r>
        <w:t>8. Buscar apoyo profesional si es necesario.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